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Amber Gupta</w:t>
      </w:r>
    </w:p>
    <w:p>
      <w:r>
        <w:t>Ghaziabad, Uttar Pradesh, India</w:t>
        <w:br/>
        <w:t>Phone: +91-9953448700</w:t>
        <w:br/>
        <w:t>Email: ambersoftdeveloper@gmail.com</w:t>
      </w:r>
    </w:p>
    <w:p>
      <w:pPr>
        <w:pStyle w:val="Heading1"/>
      </w:pPr>
      <w:r>
        <w:t>Professional Summary</w:t>
      </w:r>
    </w:p>
    <w:p>
      <w:r>
        <w:t>Senior Full Stack Developer with 10+ years of experience in scalable web applications and APIs. Recently upskilled in Artificial Intelligence and Machine Learning with hands-on experience in regression, classification, and data analysis. Strong ability to combine software engineering with data-driven solutions.</w:t>
      </w:r>
    </w:p>
    <w:p>
      <w:pPr>
        <w:pStyle w:val="Heading1"/>
      </w:pPr>
      <w:r>
        <w:t>Artificial Intelligence &amp; Machine Learning</w:t>
      </w:r>
    </w:p>
    <w:p>
      <w:r>
        <w:t>Certification: IIT Delhi | Duration: June 2025 – March 2026</w:t>
      </w:r>
    </w:p>
    <w:p>
      <w:r>
        <w:t>Regression: Linear, Polynomial, Ridge, Lasso, ElasticNet, SVR, Decision Tree, Random Forest, Gradient Boosting</w:t>
      </w:r>
    </w:p>
    <w:p>
      <w:r>
        <w:t>Classification: Logistic Regression, KNN, SVM, Decision Tree, Random Forest, Naive Bayes, XGBoost, Neural Networks</w:t>
      </w:r>
    </w:p>
    <w:p>
      <w:r>
        <w:t>Other: Data Preprocessing, Feature Engineering, Model Evaluation, Cross Validation, Hyperparameter Tuning</w:t>
      </w:r>
    </w:p>
    <w:p>
      <w:pPr>
        <w:pStyle w:val="Heading1"/>
      </w:pPr>
      <w:r>
        <w:t>Projects</w:t>
      </w:r>
    </w:p>
    <w:p>
      <w:r>
        <w:t>Potato Disease Classification:</w:t>
        <w:br/>
        <w:t>Developed image classification model to detect early and late blight diseases using deep learning and image preprocessing.</w:t>
      </w:r>
    </w:p>
    <w:p>
      <w:r>
        <w:t>Sales Prediction:</w:t>
        <w:br/>
        <w:t>Built linear regression model to predict sales based on TV, Radio, and Newspaper advertising data.</w:t>
      </w:r>
    </w:p>
    <w:p>
      <w:r>
        <w:t>Women Education Impact Analysis:</w:t>
        <w:br/>
        <w:t>Analyzed impact of sanitation and electricity on women’s education in India using regression and statistical analysis.</w:t>
      </w:r>
    </w:p>
    <w:p>
      <w:pPr>
        <w:pStyle w:val="Heading1"/>
      </w:pPr>
      <w:r>
        <w:t>Technical Skills</w:t>
      </w:r>
    </w:p>
    <w:p>
      <w:r>
        <w:t>Backend: PHP, Laravel, Node.js</w:t>
        <w:br/>
        <w:t>Frontend: React.js, Vue.js, Next.js</w:t>
        <w:br/>
        <w:t>Database: MySQL, MongoDB</w:t>
        <w:br/>
        <w:t>Cloud: AWS</w:t>
        <w:br/>
        <w:t>AI/ML: Python, Scikit-learn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